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12" w:rsidRDefault="00FA3A12"/>
    <w:p w:rsidR="00FA3A12" w:rsidRPr="00DC35C4" w:rsidRDefault="00E0553C" w:rsidP="00843776">
      <w:pPr>
        <w:pStyle w:val="Nadpis1"/>
      </w:pPr>
      <w:r w:rsidRPr="00DC35C4">
        <w:t>Obec Miloňovice</w:t>
      </w:r>
      <w:r w:rsidR="00843776" w:rsidRPr="00DC35C4">
        <w:t xml:space="preserve">  - Přihlášení psa</w:t>
      </w:r>
    </w:p>
    <w:p w:rsidR="00FA3A12" w:rsidRDefault="00E0553C">
      <w:r w:rsidRPr="00DC35C4">
        <w:rPr>
          <w:sz w:val="24"/>
          <w:szCs w:val="24"/>
        </w:rPr>
        <w:t>(v souladu s obecně závaznou vyhláškou o místních poplatcích)</w:t>
      </w:r>
      <w:r w:rsidR="00B83550">
        <w:t xml:space="preserve">                             </w:t>
      </w:r>
    </w:p>
    <w:p w:rsidR="00FA3A12" w:rsidRPr="00DC35C4" w:rsidRDefault="00E0553C">
      <w:pPr>
        <w:pStyle w:val="Nadpis2"/>
        <w:rPr>
          <w:rFonts w:cstheme="majorHAnsi"/>
          <w:i/>
          <w:color w:val="0070C0"/>
          <w:sz w:val="28"/>
          <w:szCs w:val="28"/>
          <w:u w:val="single"/>
        </w:rPr>
      </w:pPr>
      <w:r w:rsidRPr="00DC35C4">
        <w:rPr>
          <w:rFonts w:cstheme="majorHAnsi"/>
          <w:i/>
          <w:color w:val="0070C0"/>
          <w:sz w:val="28"/>
          <w:szCs w:val="28"/>
          <w:u w:val="single"/>
        </w:rPr>
        <w:t>I. Přihlášení psa</w:t>
      </w:r>
    </w:p>
    <w:p w:rsidR="00DC35C4" w:rsidRPr="00DC35C4" w:rsidRDefault="00A67A6D" w:rsidP="00DC35C4">
      <w:bookmarkStart w:id="0" w:name="_GoBack"/>
      <w:r>
        <w:rPr>
          <w:noProof/>
          <w:lang w:val="cs-CZ" w:eastAsia="cs-CZ"/>
        </w:rPr>
        <w:drawing>
          <wp:inline distT="0" distB="0" distL="0" distR="0">
            <wp:extent cx="1333500" cy="1333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www.milonovice.cz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A3A12" w:rsidRDefault="00E0553C">
      <w:r w:rsidRPr="00843776">
        <w:rPr>
          <w:b/>
        </w:rPr>
        <w:t>J</w:t>
      </w:r>
      <w:r w:rsidR="00DC35C4">
        <w:rPr>
          <w:b/>
        </w:rPr>
        <w:t>méno a příjmení majitele</w:t>
      </w:r>
      <w:r w:rsidRPr="00843776">
        <w:rPr>
          <w:b/>
        </w:rPr>
        <w:t xml:space="preserve"> psa:</w:t>
      </w:r>
      <w:r>
        <w:rPr>
          <w:b/>
        </w:rPr>
        <w:t xml:space="preserve"> </w:t>
      </w:r>
      <w:r>
        <w:t>............................................................</w:t>
      </w:r>
    </w:p>
    <w:p w:rsidR="00FA3A12" w:rsidRDefault="00E0553C">
      <w:r>
        <w:rPr>
          <w:b/>
        </w:rPr>
        <w:t xml:space="preserve">Adresa trvalého pobytu: </w:t>
      </w:r>
      <w:r>
        <w:t>............................................................</w:t>
      </w:r>
    </w:p>
    <w:p w:rsidR="00DC35C4" w:rsidRDefault="00E0553C">
      <w:r>
        <w:rPr>
          <w:b/>
        </w:rPr>
        <w:t xml:space="preserve">Telefon / e-mail: </w:t>
      </w:r>
      <w:r>
        <w:t>............................................................</w:t>
      </w:r>
    </w:p>
    <w:p w:rsidR="00843776" w:rsidRPr="00DC35C4" w:rsidRDefault="00843776" w:rsidP="00843776">
      <w:pPr>
        <w:rPr>
          <w:color w:val="0070C0"/>
        </w:rPr>
      </w:pPr>
      <w:r w:rsidRPr="00DC35C4">
        <w:rPr>
          <w:b/>
          <w:color w:val="0070C0"/>
        </w:rPr>
        <w:t xml:space="preserve">Jméno psa: </w:t>
      </w:r>
      <w:r w:rsidRPr="00DC35C4">
        <w:rPr>
          <w:color w:val="0070C0"/>
        </w:rPr>
        <w:t>............................................................</w:t>
      </w:r>
    </w:p>
    <w:p w:rsidR="00FA3A12" w:rsidRDefault="00E0553C">
      <w:r>
        <w:rPr>
          <w:b/>
        </w:rPr>
        <w:t xml:space="preserve">Datum narození psa: </w:t>
      </w:r>
      <w:r>
        <w:t>............................................................</w:t>
      </w:r>
    </w:p>
    <w:p w:rsidR="00FA3A12" w:rsidRDefault="00E0553C">
      <w:r>
        <w:rPr>
          <w:b/>
        </w:rPr>
        <w:t xml:space="preserve">Plemeno: </w:t>
      </w:r>
      <w:r>
        <w:t>............................................................</w:t>
      </w:r>
    </w:p>
    <w:p w:rsidR="00FA3A12" w:rsidRDefault="00E0553C">
      <w:r>
        <w:rPr>
          <w:b/>
        </w:rPr>
        <w:t xml:space="preserve">Barva / znaky: </w:t>
      </w:r>
      <w:r>
        <w:t>............................................................</w:t>
      </w:r>
    </w:p>
    <w:p w:rsidR="00FA3A12" w:rsidRDefault="00E0553C">
      <w:r>
        <w:rPr>
          <w:b/>
        </w:rPr>
        <w:t xml:space="preserve">Čip (číslo, pokud je): </w:t>
      </w:r>
      <w:r>
        <w:t>............................................................</w:t>
      </w:r>
    </w:p>
    <w:p w:rsidR="00FA3A12" w:rsidRDefault="00E0553C">
      <w:r>
        <w:rPr>
          <w:b/>
        </w:rPr>
        <w:t xml:space="preserve">Pohlaví: ☐ Pes ☐ Fena </w:t>
      </w:r>
      <w:r>
        <w:t>............................................................</w:t>
      </w:r>
    </w:p>
    <w:p w:rsidR="00FA3A12" w:rsidRDefault="00E0553C">
      <w:r>
        <w:rPr>
          <w:b/>
        </w:rPr>
        <w:t xml:space="preserve">Kastrovaný/sterilizovaný: ☐ Ano ☐ Ne </w:t>
      </w:r>
      <w:r>
        <w:t>............................................................</w:t>
      </w:r>
    </w:p>
    <w:p w:rsidR="00843776" w:rsidRDefault="00E0553C">
      <w:pPr>
        <w:rPr>
          <w:b/>
        </w:rPr>
      </w:pPr>
      <w:r>
        <w:rPr>
          <w:b/>
        </w:rPr>
        <w:t xml:space="preserve">Účel držení psa: ☐ Společenský ☐ Hlídací ☐ Vodicí ☐ Jiný:  </w:t>
      </w:r>
    </w:p>
    <w:p w:rsidR="00DC35C4" w:rsidRPr="00B83550" w:rsidRDefault="00DC35C4">
      <w:pPr>
        <w:rPr>
          <w:b/>
        </w:rPr>
      </w:pPr>
    </w:p>
    <w:p w:rsidR="00843776" w:rsidRDefault="00843776">
      <w:r>
        <w:rPr>
          <w:b/>
        </w:rPr>
        <w:t xml:space="preserve">Datum přihlášení psa: </w:t>
      </w:r>
      <w:r>
        <w:t>............................................................</w:t>
      </w:r>
    </w:p>
    <w:p w:rsidR="00B83550" w:rsidRDefault="00B83550"/>
    <w:p w:rsidR="00843776" w:rsidRPr="00B83550" w:rsidRDefault="00B83550">
      <w:pPr>
        <w:rPr>
          <w:b/>
        </w:rPr>
      </w:pPr>
      <w:r w:rsidRPr="00B83550">
        <w:rPr>
          <w:b/>
        </w:rPr>
        <w:t>Podpis majitele psa : ……………………………</w:t>
      </w:r>
      <w:r>
        <w:rPr>
          <w:b/>
        </w:rPr>
        <w:t>..................</w:t>
      </w:r>
      <w:r w:rsidR="00843776">
        <w:t xml:space="preserve">                                       </w:t>
      </w:r>
      <w:r>
        <w:t xml:space="preserve">                        </w:t>
      </w:r>
      <w:r w:rsidR="00843776">
        <w:t xml:space="preserve">           </w:t>
      </w:r>
    </w:p>
    <w:p w:rsidR="00843776" w:rsidRDefault="00843776" w:rsidP="00843776">
      <w:r>
        <w:t xml:space="preserve">                                                                                                                                          </w:t>
      </w:r>
    </w:p>
    <w:p w:rsidR="00843776" w:rsidRDefault="00843776"/>
    <w:sectPr w:rsidR="00843776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3E" w:rsidRDefault="004B0E3E" w:rsidP="00843776">
      <w:pPr>
        <w:spacing w:after="0" w:line="240" w:lineRule="auto"/>
      </w:pPr>
      <w:r>
        <w:separator/>
      </w:r>
    </w:p>
  </w:endnote>
  <w:endnote w:type="continuationSeparator" w:id="0">
    <w:p w:rsidR="004B0E3E" w:rsidRDefault="004B0E3E" w:rsidP="0084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3248501"/>
      <w:docPartObj>
        <w:docPartGallery w:val="Page Numbers (Bottom of Page)"/>
        <w:docPartUnique/>
      </w:docPartObj>
    </w:sdtPr>
    <w:sdtEndPr/>
    <w:sdtContent>
      <w:p w:rsidR="00B83550" w:rsidRDefault="00B835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A6D" w:rsidRPr="00A67A6D">
          <w:rPr>
            <w:noProof/>
            <w:lang w:val="cs-CZ"/>
          </w:rPr>
          <w:t>1</w:t>
        </w:r>
        <w:r>
          <w:fldChar w:fldCharType="end"/>
        </w:r>
      </w:p>
    </w:sdtContent>
  </w:sdt>
  <w:p w:rsidR="00B83550" w:rsidRDefault="00B835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3E" w:rsidRDefault="004B0E3E" w:rsidP="00843776">
      <w:pPr>
        <w:spacing w:after="0" w:line="240" w:lineRule="auto"/>
      </w:pPr>
      <w:r>
        <w:separator/>
      </w:r>
    </w:p>
  </w:footnote>
  <w:footnote w:type="continuationSeparator" w:id="0">
    <w:p w:rsidR="004B0E3E" w:rsidRDefault="004B0E3E" w:rsidP="0084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76" w:rsidRDefault="00843776" w:rsidP="00843776">
    <w:pPr>
      <w:pStyle w:val="Zhlav"/>
      <w:tabs>
        <w:tab w:val="clear" w:pos="4680"/>
        <w:tab w:val="clear" w:pos="9360"/>
        <w:tab w:val="left" w:pos="1335"/>
        <w:tab w:val="left" w:pos="5940"/>
      </w:tabs>
    </w:pPr>
    <w:r w:rsidRPr="00A63900">
      <w:rPr>
        <w:rFonts w:ascii="Bahnschrift Light" w:hAnsi="Bahnschrift Light"/>
        <w:i/>
        <w:noProof/>
        <w:color w:val="31849B" w:themeColor="accent5" w:themeShade="BF"/>
        <w:sz w:val="32"/>
        <w:szCs w:val="32"/>
        <w:u w:val="single"/>
        <w:lang w:val="cs-CZ" w:eastAsia="cs-CZ"/>
      </w:rPr>
      <w:drawing>
        <wp:anchor distT="0" distB="0" distL="114300" distR="114300" simplePos="0" relativeHeight="251657728" behindDoc="1" locked="0" layoutInCell="1" allowOverlap="1" wp14:anchorId="0CE3B714" wp14:editId="16F33756">
          <wp:simplePos x="0" y="0"/>
          <wp:positionH relativeFrom="margin">
            <wp:posOffset>542925</wp:posOffset>
          </wp:positionH>
          <wp:positionV relativeFrom="paragraph">
            <wp:posOffset>-276225</wp:posOffset>
          </wp:positionV>
          <wp:extent cx="540327" cy="572094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Miloňovice-znak-úprava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27" cy="572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</w:t>
    </w:r>
    <w:r w:rsidRPr="00CB7671">
      <w:rPr>
        <w:rFonts w:ascii="Bahnschrift Light" w:hAnsi="Bahnschrift Light"/>
        <w:b/>
        <w:i/>
        <w:color w:val="000000" w:themeColor="text1"/>
        <w:sz w:val="32"/>
        <w:szCs w:val="32"/>
      </w:rPr>
      <w:t>Obecní úřad Miloňovice</w:t>
    </w:r>
    <w:r>
      <w:rPr>
        <w:rFonts w:ascii="Bahnschrift Light" w:hAnsi="Bahnschrift Light"/>
        <w:b/>
        <w:i/>
        <w:color w:val="000000" w:themeColor="text1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A2DAA"/>
    <w:rsid w:val="0029639D"/>
    <w:rsid w:val="00326F90"/>
    <w:rsid w:val="00373E09"/>
    <w:rsid w:val="004B0E3E"/>
    <w:rsid w:val="004D36F5"/>
    <w:rsid w:val="005A6EF4"/>
    <w:rsid w:val="00726FE3"/>
    <w:rsid w:val="00843776"/>
    <w:rsid w:val="009031FD"/>
    <w:rsid w:val="00A67A6D"/>
    <w:rsid w:val="00AA1D8D"/>
    <w:rsid w:val="00B47730"/>
    <w:rsid w:val="00B83550"/>
    <w:rsid w:val="00CB0664"/>
    <w:rsid w:val="00DC35C4"/>
    <w:rsid w:val="00E0553C"/>
    <w:rsid w:val="00EC6492"/>
    <w:rsid w:val="00FA3A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0BF0FE38-CE14-4B09-8C0D-034C39A4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76A791-C71D-4B9C-B164-A8E38D3E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Svetlana Hamranova</cp:lastModifiedBy>
  <cp:revision>9</cp:revision>
  <dcterms:created xsi:type="dcterms:W3CDTF">2013-12-23T23:15:00Z</dcterms:created>
  <dcterms:modified xsi:type="dcterms:W3CDTF">2025-07-03T10:09:00Z</dcterms:modified>
  <cp:category/>
</cp:coreProperties>
</file>